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20856" w14:textId="3BC616CE" w:rsidR="00CD4486" w:rsidRDefault="00724C36">
      <w:pPr>
        <w:rPr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>Diploma Fast Track Application Form</w:t>
      </w:r>
    </w:p>
    <w:p w14:paraId="13968983" w14:textId="77777777" w:rsidR="00CD4486" w:rsidRDefault="00CD4486">
      <w:pPr>
        <w:rPr>
          <w:sz w:val="22"/>
          <w:szCs w:val="22"/>
        </w:rPr>
      </w:pPr>
    </w:p>
    <w:p w14:paraId="7D6F7398" w14:textId="77777777" w:rsidR="00CD4486" w:rsidRDefault="00CD4486">
      <w:pPr>
        <w:rPr>
          <w:sz w:val="22"/>
          <w:szCs w:val="22"/>
        </w:rPr>
      </w:pPr>
    </w:p>
    <w:tbl>
      <w:tblPr>
        <w:tblpPr w:leftFromText="180" w:rightFromText="180" w:vertAnchor="text" w:tblpY="1"/>
        <w:tblOverlap w:val="never"/>
        <w:tblW w:w="10173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3"/>
        <w:gridCol w:w="8080"/>
      </w:tblGrid>
      <w:tr w:rsidR="00CD4486" w14:paraId="58A6F00D" w14:textId="77777777">
        <w:trPr>
          <w:trHeight w:val="553"/>
        </w:trPr>
        <w:tc>
          <w:tcPr>
            <w:tcW w:w="10173" w:type="dxa"/>
            <w:gridSpan w:val="2"/>
            <w:tcBorders>
              <w:bottom w:val="single" w:sz="4" w:space="0" w:color="A6A6A6"/>
            </w:tcBorders>
            <w:shd w:val="clear" w:color="auto" w:fill="D9D9D9"/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37B29265" w14:textId="77777777" w:rsidR="00CD4486" w:rsidRDefault="00724C36">
            <w:pPr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 xml:space="preserve">Applicant Information </w:t>
            </w:r>
          </w:p>
        </w:tc>
      </w:tr>
      <w:tr w:rsidR="00CD4486" w14:paraId="73349F6C" w14:textId="77777777">
        <w:trPr>
          <w:trHeight w:val="702"/>
        </w:trPr>
        <w:tc>
          <w:tcPr>
            <w:tcW w:w="2093" w:type="dxa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175407E1" w14:textId="77777777" w:rsidR="00CD4486" w:rsidRDefault="00724C36">
            <w:pPr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>First name:</w:t>
            </w:r>
          </w:p>
        </w:tc>
        <w:tc>
          <w:tcPr>
            <w:tcW w:w="80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0DBEFE76" w14:textId="77777777" w:rsidR="00CD4486" w:rsidRDefault="00CD4486">
            <w:pPr>
              <w:rPr>
                <w:color w:val="000000"/>
                <w:sz w:val="22"/>
                <w:szCs w:val="22"/>
              </w:rPr>
            </w:pPr>
          </w:p>
        </w:tc>
      </w:tr>
      <w:tr w:rsidR="00CD4486" w14:paraId="11CADD10" w14:textId="77777777">
        <w:trPr>
          <w:trHeight w:val="614"/>
        </w:trPr>
        <w:tc>
          <w:tcPr>
            <w:tcW w:w="2093" w:type="dxa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44D4F908" w14:textId="77777777" w:rsidR="00CD4486" w:rsidRDefault="00724C36">
            <w:pPr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>Surname:</w:t>
            </w:r>
          </w:p>
        </w:tc>
        <w:tc>
          <w:tcPr>
            <w:tcW w:w="80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3962790E" w14:textId="77777777" w:rsidR="00CD4486" w:rsidRDefault="00CD4486">
            <w:pPr>
              <w:rPr>
                <w:color w:val="000000"/>
                <w:sz w:val="22"/>
                <w:szCs w:val="22"/>
              </w:rPr>
            </w:pPr>
          </w:p>
        </w:tc>
      </w:tr>
      <w:tr w:rsidR="00CD4486" w14:paraId="1A727DD5" w14:textId="77777777">
        <w:trPr>
          <w:trHeight w:val="653"/>
        </w:trPr>
        <w:tc>
          <w:tcPr>
            <w:tcW w:w="2093" w:type="dxa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2E8F7386" w14:textId="77777777" w:rsidR="00CD4486" w:rsidRDefault="00724C36">
            <w:pPr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 xml:space="preserve">Current position: </w:t>
            </w:r>
          </w:p>
        </w:tc>
        <w:tc>
          <w:tcPr>
            <w:tcW w:w="80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504FA4CF" w14:textId="77777777" w:rsidR="00CD4486" w:rsidRDefault="00CD4486">
            <w:pPr>
              <w:rPr>
                <w:color w:val="000000"/>
                <w:sz w:val="22"/>
                <w:szCs w:val="22"/>
              </w:rPr>
            </w:pPr>
          </w:p>
        </w:tc>
      </w:tr>
      <w:tr w:rsidR="00CD4486" w14:paraId="687467FE" w14:textId="77777777">
        <w:trPr>
          <w:trHeight w:val="705"/>
        </w:trPr>
        <w:tc>
          <w:tcPr>
            <w:tcW w:w="2093" w:type="dxa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355205AF" w14:textId="77777777" w:rsidR="00CD4486" w:rsidRDefault="00724C36">
            <w:pPr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>Company name:</w:t>
            </w:r>
          </w:p>
        </w:tc>
        <w:tc>
          <w:tcPr>
            <w:tcW w:w="80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FFFFFF"/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26B0D1FC" w14:textId="77777777" w:rsidR="00CD4486" w:rsidRDefault="00CD4486">
            <w:pPr>
              <w:rPr>
                <w:color w:val="000000"/>
                <w:sz w:val="22"/>
                <w:szCs w:val="22"/>
              </w:rPr>
            </w:pPr>
          </w:p>
        </w:tc>
      </w:tr>
      <w:tr w:rsidR="00CD4486" w14:paraId="36567A77" w14:textId="77777777">
        <w:trPr>
          <w:trHeight w:val="692"/>
        </w:trPr>
        <w:tc>
          <w:tcPr>
            <w:tcW w:w="2093" w:type="dxa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54C664FF" w14:textId="77777777" w:rsidR="00CD4486" w:rsidRDefault="00724C36">
            <w:pPr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>Company address:</w:t>
            </w:r>
          </w:p>
        </w:tc>
        <w:tc>
          <w:tcPr>
            <w:tcW w:w="80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FFFFFF"/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5A1D6FCA" w14:textId="77777777" w:rsidR="00CD4486" w:rsidRDefault="00CD4486">
            <w:pPr>
              <w:rPr>
                <w:color w:val="000000"/>
                <w:sz w:val="22"/>
                <w:szCs w:val="22"/>
              </w:rPr>
            </w:pPr>
          </w:p>
        </w:tc>
      </w:tr>
      <w:tr w:rsidR="00CD4486" w14:paraId="2ADF7505" w14:textId="77777777">
        <w:trPr>
          <w:trHeight w:val="697"/>
        </w:trPr>
        <w:tc>
          <w:tcPr>
            <w:tcW w:w="2093" w:type="dxa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2EA4F828" w14:textId="77777777" w:rsidR="00CD4486" w:rsidRDefault="00724C36">
            <w:pPr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>Postcode:</w:t>
            </w:r>
          </w:p>
        </w:tc>
        <w:tc>
          <w:tcPr>
            <w:tcW w:w="80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09D0D09B" w14:textId="77777777" w:rsidR="00CD4486" w:rsidRDefault="00CD4486">
            <w:pPr>
              <w:rPr>
                <w:color w:val="000000"/>
                <w:sz w:val="22"/>
                <w:szCs w:val="22"/>
              </w:rPr>
            </w:pPr>
          </w:p>
        </w:tc>
      </w:tr>
      <w:tr w:rsidR="00CD4486" w14:paraId="5D9A10CD" w14:textId="77777777">
        <w:trPr>
          <w:trHeight w:val="693"/>
        </w:trPr>
        <w:tc>
          <w:tcPr>
            <w:tcW w:w="2093" w:type="dxa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599908D2" w14:textId="77777777" w:rsidR="00CD4486" w:rsidRDefault="00724C36">
            <w:pPr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 xml:space="preserve">Telephone: </w:t>
            </w:r>
          </w:p>
        </w:tc>
        <w:tc>
          <w:tcPr>
            <w:tcW w:w="80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5EF44F7B" w14:textId="77777777" w:rsidR="00CD4486" w:rsidRDefault="00CD4486">
            <w:pPr>
              <w:rPr>
                <w:color w:val="000000"/>
                <w:sz w:val="22"/>
                <w:szCs w:val="22"/>
              </w:rPr>
            </w:pPr>
          </w:p>
        </w:tc>
      </w:tr>
      <w:tr w:rsidR="00CD4486" w14:paraId="36CACEE1" w14:textId="77777777">
        <w:trPr>
          <w:trHeight w:val="703"/>
        </w:trPr>
        <w:tc>
          <w:tcPr>
            <w:tcW w:w="2093" w:type="dxa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7A83709F" w14:textId="77777777" w:rsidR="00CD4486" w:rsidRDefault="00724C36">
            <w:pPr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>Mobile:</w:t>
            </w:r>
          </w:p>
        </w:tc>
        <w:tc>
          <w:tcPr>
            <w:tcW w:w="80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1F847009" w14:textId="77777777" w:rsidR="00CD4486" w:rsidRDefault="00CD4486">
            <w:pPr>
              <w:rPr>
                <w:color w:val="000000"/>
                <w:sz w:val="22"/>
                <w:szCs w:val="22"/>
              </w:rPr>
            </w:pPr>
          </w:p>
        </w:tc>
      </w:tr>
      <w:tr w:rsidR="00CD4486" w14:paraId="6F28F466" w14:textId="77777777">
        <w:trPr>
          <w:trHeight w:val="699"/>
        </w:trPr>
        <w:tc>
          <w:tcPr>
            <w:tcW w:w="2093" w:type="dxa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1D6F5DC4" w14:textId="77777777" w:rsidR="00CD4486" w:rsidRDefault="00724C36">
            <w:pPr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 xml:space="preserve">Email: </w:t>
            </w:r>
          </w:p>
        </w:tc>
        <w:tc>
          <w:tcPr>
            <w:tcW w:w="80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546CDB61" w14:textId="77777777" w:rsidR="00CD4486" w:rsidRDefault="00CD4486">
            <w:pPr>
              <w:rPr>
                <w:color w:val="000000"/>
                <w:sz w:val="22"/>
                <w:szCs w:val="22"/>
              </w:rPr>
            </w:pPr>
          </w:p>
        </w:tc>
      </w:tr>
      <w:tr w:rsidR="00CD4486" w14:paraId="5BD62C25" w14:textId="77777777">
        <w:trPr>
          <w:trHeight w:val="1064"/>
        </w:trPr>
        <w:tc>
          <w:tcPr>
            <w:tcW w:w="2093" w:type="dxa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1134D6EE" w14:textId="77777777" w:rsidR="00CD4486" w:rsidRDefault="00724C36">
            <w:pPr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>Qualifications, including CII subjects obtained to date:</w:t>
            </w:r>
          </w:p>
        </w:tc>
        <w:tc>
          <w:tcPr>
            <w:tcW w:w="80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33263543" w14:textId="77777777" w:rsidR="00CD4486" w:rsidRDefault="00CD4486">
            <w:pPr>
              <w:rPr>
                <w:color w:val="000000"/>
                <w:sz w:val="22"/>
                <w:szCs w:val="22"/>
              </w:rPr>
            </w:pPr>
          </w:p>
        </w:tc>
      </w:tr>
      <w:tr w:rsidR="00CD4486" w14:paraId="6C151459" w14:textId="77777777">
        <w:trPr>
          <w:trHeight w:val="2830"/>
        </w:trPr>
        <w:tc>
          <w:tcPr>
            <w:tcW w:w="2093" w:type="dxa"/>
            <w:tcBorders>
              <w:top w:val="single" w:sz="4" w:space="0" w:color="A6A6A6"/>
              <w:right w:val="single" w:sz="4" w:space="0" w:color="A6A6A6"/>
            </w:tcBorders>
            <w:shd w:val="clear" w:color="auto" w:fill="D9D9D9"/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42687B5B" w14:textId="77777777" w:rsidR="00CD4486" w:rsidRDefault="00724C36">
            <w:pPr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>Brief career history (no more than 100 words):</w:t>
            </w:r>
          </w:p>
        </w:tc>
        <w:tc>
          <w:tcPr>
            <w:tcW w:w="8080" w:type="dxa"/>
            <w:tcBorders>
              <w:top w:val="single" w:sz="4" w:space="0" w:color="A6A6A6"/>
              <w:left w:val="single" w:sz="4" w:space="0" w:color="A6A6A6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3D512BD3" w14:textId="77777777" w:rsidR="00CD4486" w:rsidRDefault="00CD4486">
            <w:pPr>
              <w:spacing w:after="280"/>
              <w:rPr>
                <w:color w:val="000000"/>
                <w:sz w:val="22"/>
                <w:szCs w:val="22"/>
              </w:rPr>
            </w:pPr>
          </w:p>
          <w:p w14:paraId="6E0B085A" w14:textId="77777777" w:rsidR="00CD4486" w:rsidRDefault="00CD4486">
            <w:pPr>
              <w:spacing w:before="280" w:after="280"/>
              <w:rPr>
                <w:color w:val="000000"/>
                <w:sz w:val="22"/>
                <w:szCs w:val="22"/>
              </w:rPr>
            </w:pPr>
          </w:p>
          <w:p w14:paraId="384C6892" w14:textId="77777777" w:rsidR="00CD4486" w:rsidRDefault="00CD4486">
            <w:pPr>
              <w:spacing w:before="280" w:after="280"/>
              <w:rPr>
                <w:color w:val="000000"/>
                <w:sz w:val="22"/>
                <w:szCs w:val="22"/>
              </w:rPr>
            </w:pPr>
          </w:p>
          <w:p w14:paraId="665476E3" w14:textId="77777777" w:rsidR="00CD4486" w:rsidRDefault="00CD4486">
            <w:pPr>
              <w:spacing w:before="280" w:after="280"/>
              <w:rPr>
                <w:color w:val="000000"/>
                <w:sz w:val="22"/>
                <w:szCs w:val="22"/>
              </w:rPr>
            </w:pPr>
          </w:p>
          <w:p w14:paraId="5161D81A" w14:textId="77777777" w:rsidR="00CD4486" w:rsidRDefault="00CD4486">
            <w:pPr>
              <w:spacing w:before="280" w:after="280"/>
              <w:rPr>
                <w:color w:val="000000"/>
                <w:sz w:val="22"/>
                <w:szCs w:val="22"/>
              </w:rPr>
            </w:pPr>
          </w:p>
          <w:p w14:paraId="31AC3E07" w14:textId="3965BCE5" w:rsidR="00CD4486" w:rsidRDefault="00CD4486">
            <w:pPr>
              <w:spacing w:before="280" w:after="280"/>
              <w:rPr>
                <w:color w:val="000000"/>
                <w:sz w:val="22"/>
                <w:szCs w:val="22"/>
              </w:rPr>
            </w:pPr>
          </w:p>
          <w:p w14:paraId="0F0C71CA" w14:textId="77777777" w:rsidR="00724C36" w:rsidRDefault="00724C36">
            <w:pPr>
              <w:spacing w:before="280" w:after="280"/>
              <w:rPr>
                <w:color w:val="000000"/>
                <w:sz w:val="22"/>
                <w:szCs w:val="22"/>
              </w:rPr>
            </w:pPr>
          </w:p>
          <w:p w14:paraId="37D4718E" w14:textId="77777777" w:rsidR="00CD4486" w:rsidRDefault="00CD4486">
            <w:pPr>
              <w:spacing w:before="280"/>
              <w:rPr>
                <w:color w:val="000000"/>
                <w:sz w:val="22"/>
                <w:szCs w:val="22"/>
              </w:rPr>
            </w:pPr>
          </w:p>
        </w:tc>
      </w:tr>
    </w:tbl>
    <w:p w14:paraId="7FBA8A45" w14:textId="77777777" w:rsidR="00CD4486" w:rsidRDefault="00CD4486">
      <w:pPr>
        <w:rPr>
          <w:vanish/>
        </w:rPr>
      </w:pPr>
    </w:p>
    <w:p w14:paraId="2A35F5CF" w14:textId="77777777" w:rsidR="00724C36" w:rsidRDefault="00724C36">
      <w:r>
        <w:br w:type="page"/>
      </w:r>
    </w:p>
    <w:tbl>
      <w:tblPr>
        <w:tblW w:w="10206" w:type="dxa"/>
        <w:tblInd w:w="113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6"/>
      </w:tblGrid>
      <w:tr w:rsidR="00CD4486" w14:paraId="7957FFED" w14:textId="77777777">
        <w:trPr>
          <w:trHeight w:val="1127"/>
        </w:trPr>
        <w:tc>
          <w:tcPr>
            <w:tcW w:w="10206" w:type="dxa"/>
            <w:tcBorders>
              <w:bottom w:val="single" w:sz="4" w:space="0" w:color="A6A6A6"/>
            </w:tcBorders>
            <w:shd w:val="clear" w:color="auto" w:fill="D9D9D9"/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325787A8" w14:textId="6B7608A1" w:rsidR="00CD4486" w:rsidRDefault="00724C36">
            <w:pPr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lastRenderedPageBreak/>
              <w:t>CII qualification details (no more than 200 words)</w:t>
            </w:r>
          </w:p>
          <w:p w14:paraId="62FC04FB" w14:textId="77777777" w:rsidR="00CD4486" w:rsidRDefault="00724C36">
            <w:pPr>
              <w:spacing w:before="280"/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A brief overview of when you started studying for your CII qualifications and when you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achieved them</w:t>
            </w:r>
          </w:p>
        </w:tc>
      </w:tr>
      <w:tr w:rsidR="00CD4486" w14:paraId="17242B45" w14:textId="77777777">
        <w:trPr>
          <w:trHeight w:val="1685"/>
        </w:trPr>
        <w:tc>
          <w:tcPr>
            <w:tcW w:w="10206" w:type="dxa"/>
            <w:tcBorders>
              <w:top w:val="single" w:sz="4" w:space="0" w:color="A6A6A6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400212C5" w14:textId="77777777" w:rsidR="00CD4486" w:rsidRDefault="00CD4486">
            <w:pPr>
              <w:rPr>
                <w:color w:val="000000"/>
                <w:sz w:val="22"/>
                <w:szCs w:val="22"/>
              </w:rPr>
            </w:pPr>
          </w:p>
          <w:p w14:paraId="2A96EA28" w14:textId="77777777" w:rsidR="00CD4486" w:rsidRDefault="00CD4486">
            <w:pPr>
              <w:rPr>
                <w:color w:val="000000"/>
                <w:sz w:val="22"/>
                <w:szCs w:val="22"/>
              </w:rPr>
            </w:pPr>
          </w:p>
          <w:p w14:paraId="7AA1CB28" w14:textId="77777777" w:rsidR="00CD4486" w:rsidRDefault="00CD4486">
            <w:pPr>
              <w:rPr>
                <w:color w:val="000000"/>
                <w:sz w:val="22"/>
                <w:szCs w:val="22"/>
              </w:rPr>
            </w:pPr>
          </w:p>
          <w:p w14:paraId="2BFBBA70" w14:textId="77777777" w:rsidR="00CD4486" w:rsidRDefault="00CD4486">
            <w:pPr>
              <w:rPr>
                <w:color w:val="000000"/>
                <w:sz w:val="22"/>
                <w:szCs w:val="22"/>
              </w:rPr>
            </w:pPr>
          </w:p>
          <w:p w14:paraId="732C2CBB" w14:textId="77777777" w:rsidR="00CD4486" w:rsidRDefault="00CD4486">
            <w:pPr>
              <w:rPr>
                <w:color w:val="000000"/>
                <w:sz w:val="22"/>
                <w:szCs w:val="22"/>
              </w:rPr>
            </w:pPr>
          </w:p>
          <w:p w14:paraId="00BCFE2B" w14:textId="77777777" w:rsidR="00CD4486" w:rsidRDefault="00CD4486">
            <w:pPr>
              <w:rPr>
                <w:color w:val="000000"/>
                <w:sz w:val="22"/>
                <w:szCs w:val="22"/>
              </w:rPr>
            </w:pPr>
          </w:p>
          <w:p w14:paraId="6D6F7163" w14:textId="77777777" w:rsidR="00CD4486" w:rsidRDefault="00CD4486">
            <w:pPr>
              <w:rPr>
                <w:color w:val="000000"/>
                <w:sz w:val="22"/>
                <w:szCs w:val="22"/>
              </w:rPr>
            </w:pPr>
          </w:p>
          <w:p w14:paraId="675DE4E4" w14:textId="77777777" w:rsidR="00CD4486" w:rsidRDefault="00CD4486">
            <w:pPr>
              <w:rPr>
                <w:color w:val="000000"/>
                <w:sz w:val="22"/>
                <w:szCs w:val="22"/>
              </w:rPr>
            </w:pPr>
          </w:p>
          <w:p w14:paraId="1822E2DC" w14:textId="77777777" w:rsidR="00CD4486" w:rsidRDefault="00CD4486">
            <w:pPr>
              <w:rPr>
                <w:color w:val="000000"/>
                <w:sz w:val="22"/>
                <w:szCs w:val="22"/>
              </w:rPr>
            </w:pPr>
          </w:p>
          <w:p w14:paraId="0D65D835" w14:textId="77777777" w:rsidR="00CD4486" w:rsidRDefault="00CD4486">
            <w:pPr>
              <w:rPr>
                <w:color w:val="000000"/>
                <w:sz w:val="22"/>
                <w:szCs w:val="22"/>
              </w:rPr>
            </w:pPr>
          </w:p>
        </w:tc>
      </w:tr>
    </w:tbl>
    <w:p w14:paraId="619CAA84" w14:textId="77777777" w:rsidR="00CD4486" w:rsidRDefault="00CD4486">
      <w:pPr>
        <w:rPr>
          <w:sz w:val="22"/>
          <w:szCs w:val="22"/>
        </w:rPr>
      </w:pPr>
    </w:p>
    <w:tbl>
      <w:tblPr>
        <w:tblW w:w="10206" w:type="dxa"/>
        <w:tblInd w:w="113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6"/>
      </w:tblGrid>
      <w:tr w:rsidR="00CD4486" w14:paraId="0F2235F4" w14:textId="77777777">
        <w:trPr>
          <w:trHeight w:val="1127"/>
        </w:trPr>
        <w:tc>
          <w:tcPr>
            <w:tcW w:w="10206" w:type="dxa"/>
            <w:tcBorders>
              <w:bottom w:val="single" w:sz="4" w:space="0" w:color="A6A6A6"/>
            </w:tcBorders>
            <w:shd w:val="clear" w:color="auto" w:fill="D9D9D9"/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5246697C" w14:textId="77777777" w:rsidR="00CD4486" w:rsidRDefault="00724C36">
            <w:pPr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>What have been the biggest challenges you have faced in completing your qualifications so far? (</w:t>
            </w:r>
            <w:proofErr w:type="gramStart"/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>no</w:t>
            </w:r>
            <w:proofErr w:type="gramEnd"/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 xml:space="preserve"> more than 200 words)</w:t>
            </w:r>
          </w:p>
          <w:p w14:paraId="7249AA96" w14:textId="77777777" w:rsidR="00CD4486" w:rsidRDefault="00724C36">
            <w:pPr>
              <w:spacing w:before="280"/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 brief overview of any difficulties faced or challenges you have experienced so far</w:t>
            </w:r>
          </w:p>
        </w:tc>
      </w:tr>
      <w:tr w:rsidR="00CD4486" w14:paraId="7C954457" w14:textId="77777777">
        <w:trPr>
          <w:trHeight w:val="4384"/>
        </w:trPr>
        <w:tc>
          <w:tcPr>
            <w:tcW w:w="10206" w:type="dxa"/>
            <w:tcBorders>
              <w:top w:val="single" w:sz="4" w:space="0" w:color="A6A6A6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2E7C960D" w14:textId="77777777" w:rsidR="00CD4486" w:rsidRDefault="00CD4486">
            <w:pPr>
              <w:rPr>
                <w:color w:val="000000"/>
                <w:sz w:val="22"/>
                <w:szCs w:val="22"/>
              </w:rPr>
            </w:pPr>
          </w:p>
        </w:tc>
      </w:tr>
    </w:tbl>
    <w:p w14:paraId="056BB2B9" w14:textId="77777777" w:rsidR="00CD4486" w:rsidRDefault="00CD4486">
      <w:pPr>
        <w:rPr>
          <w:sz w:val="22"/>
          <w:szCs w:val="22"/>
        </w:rPr>
      </w:pPr>
    </w:p>
    <w:tbl>
      <w:tblPr>
        <w:tblW w:w="10206" w:type="dxa"/>
        <w:tblInd w:w="113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6"/>
      </w:tblGrid>
      <w:tr w:rsidR="00CD4486" w14:paraId="4956B486" w14:textId="77777777">
        <w:trPr>
          <w:trHeight w:val="1127"/>
        </w:trPr>
        <w:tc>
          <w:tcPr>
            <w:tcW w:w="10206" w:type="dxa"/>
            <w:tcBorders>
              <w:bottom w:val="single" w:sz="4" w:space="0" w:color="A6A6A6"/>
            </w:tcBorders>
            <w:shd w:val="clear" w:color="auto" w:fill="D9D9D9"/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0FB41317" w14:textId="77777777" w:rsidR="00CD4486" w:rsidRDefault="00724C36">
            <w:pPr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>Do you have support from your line manager and company (no more than 200 words</w:t>
            </w:r>
            <w:proofErr w:type="gramStart"/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>)</w:t>
            </w:r>
            <w:proofErr w:type="gramEnd"/>
          </w:p>
          <w:p w14:paraId="0A4D0F75" w14:textId="77777777" w:rsidR="00CD4486" w:rsidRDefault="00724C36">
            <w:pPr>
              <w:spacing w:before="280"/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If not, how are you going to manage this situation to ensure you can attend the course and complete the work within the necessary timescales?</w:t>
            </w:r>
          </w:p>
        </w:tc>
      </w:tr>
      <w:tr w:rsidR="00CD4486" w14:paraId="6A787274" w14:textId="77777777">
        <w:trPr>
          <w:trHeight w:val="1414"/>
        </w:trPr>
        <w:tc>
          <w:tcPr>
            <w:tcW w:w="10206" w:type="dxa"/>
            <w:tcBorders>
              <w:top w:val="single" w:sz="4" w:space="0" w:color="A6A6A6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1E585B4A" w14:textId="77777777" w:rsidR="00CD4486" w:rsidRDefault="00CD4486">
            <w:pPr>
              <w:rPr>
                <w:color w:val="000000"/>
                <w:sz w:val="22"/>
                <w:szCs w:val="22"/>
              </w:rPr>
            </w:pPr>
          </w:p>
          <w:p w14:paraId="3EB2DADC" w14:textId="77777777" w:rsidR="00CD4486" w:rsidRDefault="00CD4486">
            <w:pPr>
              <w:rPr>
                <w:color w:val="000000"/>
                <w:sz w:val="22"/>
                <w:szCs w:val="22"/>
              </w:rPr>
            </w:pPr>
          </w:p>
          <w:p w14:paraId="6E82ED81" w14:textId="77777777" w:rsidR="00CD4486" w:rsidRDefault="00CD4486">
            <w:pPr>
              <w:rPr>
                <w:color w:val="000000"/>
                <w:sz w:val="22"/>
                <w:szCs w:val="22"/>
              </w:rPr>
            </w:pPr>
          </w:p>
          <w:p w14:paraId="2FDE67EC" w14:textId="77777777" w:rsidR="00CD4486" w:rsidRDefault="00CD4486">
            <w:pPr>
              <w:rPr>
                <w:color w:val="000000"/>
                <w:sz w:val="22"/>
                <w:szCs w:val="22"/>
              </w:rPr>
            </w:pPr>
          </w:p>
          <w:p w14:paraId="02459E88" w14:textId="77777777" w:rsidR="00CD4486" w:rsidRDefault="00CD4486">
            <w:pPr>
              <w:rPr>
                <w:color w:val="000000"/>
                <w:sz w:val="22"/>
                <w:szCs w:val="22"/>
              </w:rPr>
            </w:pPr>
          </w:p>
          <w:p w14:paraId="43DF7A0F" w14:textId="77777777" w:rsidR="00CD4486" w:rsidRDefault="00CD4486">
            <w:pPr>
              <w:rPr>
                <w:color w:val="000000"/>
                <w:sz w:val="22"/>
                <w:szCs w:val="22"/>
              </w:rPr>
            </w:pPr>
          </w:p>
          <w:p w14:paraId="6F5A6332" w14:textId="77777777" w:rsidR="00CD4486" w:rsidRDefault="00CD4486">
            <w:pPr>
              <w:rPr>
                <w:color w:val="000000"/>
                <w:sz w:val="22"/>
                <w:szCs w:val="22"/>
              </w:rPr>
            </w:pPr>
          </w:p>
          <w:p w14:paraId="799C6C86" w14:textId="77777777" w:rsidR="00CD4486" w:rsidRDefault="00CD4486">
            <w:pPr>
              <w:rPr>
                <w:color w:val="000000"/>
                <w:sz w:val="22"/>
                <w:szCs w:val="22"/>
              </w:rPr>
            </w:pPr>
          </w:p>
          <w:p w14:paraId="00FC3829" w14:textId="77777777" w:rsidR="00CD4486" w:rsidRDefault="00CD4486">
            <w:pPr>
              <w:rPr>
                <w:color w:val="000000"/>
                <w:sz w:val="22"/>
                <w:szCs w:val="22"/>
              </w:rPr>
            </w:pPr>
          </w:p>
          <w:p w14:paraId="67032A86" w14:textId="77777777" w:rsidR="00CD4486" w:rsidRDefault="00CD4486">
            <w:pPr>
              <w:rPr>
                <w:color w:val="000000"/>
                <w:sz w:val="22"/>
                <w:szCs w:val="22"/>
              </w:rPr>
            </w:pPr>
          </w:p>
          <w:p w14:paraId="7F834845" w14:textId="77777777" w:rsidR="00CD4486" w:rsidRDefault="00CD4486">
            <w:pPr>
              <w:rPr>
                <w:color w:val="000000"/>
                <w:sz w:val="22"/>
                <w:szCs w:val="22"/>
              </w:rPr>
            </w:pPr>
          </w:p>
        </w:tc>
      </w:tr>
    </w:tbl>
    <w:p w14:paraId="29CBC1DB" w14:textId="77777777" w:rsidR="00CD4486" w:rsidRDefault="00CD4486">
      <w:pPr>
        <w:rPr>
          <w:sz w:val="22"/>
          <w:szCs w:val="22"/>
        </w:rPr>
      </w:pPr>
    </w:p>
    <w:tbl>
      <w:tblPr>
        <w:tblW w:w="10206" w:type="dxa"/>
        <w:tblInd w:w="113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6"/>
      </w:tblGrid>
      <w:tr w:rsidR="00CD4486" w14:paraId="1D991CEF" w14:textId="77777777">
        <w:trPr>
          <w:trHeight w:val="1127"/>
        </w:trPr>
        <w:tc>
          <w:tcPr>
            <w:tcW w:w="10206" w:type="dxa"/>
            <w:tcBorders>
              <w:bottom w:val="single" w:sz="4" w:space="0" w:color="A6A6A6"/>
            </w:tcBorders>
            <w:shd w:val="clear" w:color="auto" w:fill="D9D9D9"/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08D8AFC0" w14:textId="77777777" w:rsidR="00CD4486" w:rsidRDefault="00724C36">
            <w:pPr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lastRenderedPageBreak/>
              <w:t>Course i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>nterest (no more than 200 words)</w:t>
            </w:r>
          </w:p>
          <w:p w14:paraId="7BDB0D45" w14:textId="77777777" w:rsidR="00CD4486" w:rsidRDefault="00724C36">
            <w:pPr>
              <w:spacing w:before="280"/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An outline of why you are interested in being part of the course.</w:t>
            </w:r>
          </w:p>
        </w:tc>
      </w:tr>
      <w:tr w:rsidR="00CD4486" w14:paraId="5CFC2B92" w14:textId="77777777">
        <w:trPr>
          <w:trHeight w:val="3528"/>
        </w:trPr>
        <w:tc>
          <w:tcPr>
            <w:tcW w:w="10206" w:type="dxa"/>
            <w:tcBorders>
              <w:top w:val="single" w:sz="4" w:space="0" w:color="A6A6A6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15F7C2E3" w14:textId="77777777" w:rsidR="00CD4486" w:rsidRDefault="00CD4486">
            <w:pPr>
              <w:rPr>
                <w:color w:val="000000"/>
                <w:sz w:val="22"/>
                <w:szCs w:val="22"/>
              </w:rPr>
            </w:pPr>
          </w:p>
        </w:tc>
      </w:tr>
    </w:tbl>
    <w:p w14:paraId="51206737" w14:textId="77777777" w:rsidR="00CD4486" w:rsidRDefault="00CD4486">
      <w:pPr>
        <w:rPr>
          <w:sz w:val="22"/>
          <w:szCs w:val="22"/>
        </w:rPr>
      </w:pPr>
    </w:p>
    <w:p w14:paraId="63248763" w14:textId="77777777" w:rsidR="00CD4486" w:rsidRDefault="00CD4486">
      <w:pPr>
        <w:rPr>
          <w:sz w:val="22"/>
          <w:szCs w:val="22"/>
        </w:rPr>
      </w:pPr>
    </w:p>
    <w:tbl>
      <w:tblPr>
        <w:tblW w:w="10206" w:type="dxa"/>
        <w:tblInd w:w="113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6"/>
      </w:tblGrid>
      <w:tr w:rsidR="00CD4486" w14:paraId="405CF612" w14:textId="77777777">
        <w:trPr>
          <w:trHeight w:val="1127"/>
        </w:trPr>
        <w:tc>
          <w:tcPr>
            <w:tcW w:w="10206" w:type="dxa"/>
            <w:tcBorders>
              <w:bottom w:val="single" w:sz="4" w:space="0" w:color="A6A6A6"/>
            </w:tcBorders>
            <w:shd w:val="clear" w:color="auto" w:fill="D9D9D9"/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0B6ADC13" w14:textId="77777777" w:rsidR="00CD4486" w:rsidRDefault="00724C36">
            <w:pPr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>Personal statement (no more than 200 words)</w:t>
            </w:r>
          </w:p>
          <w:p w14:paraId="1D898917" w14:textId="77777777" w:rsidR="00CD4486" w:rsidRDefault="00724C36">
            <w:pPr>
              <w:spacing w:before="280"/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Please explain your personal commitment to the course &amp; why you feel you should be considered. </w:t>
            </w:r>
          </w:p>
        </w:tc>
      </w:tr>
      <w:tr w:rsidR="00CD4486" w14:paraId="73553AB5" w14:textId="77777777">
        <w:trPr>
          <w:trHeight w:val="1574"/>
        </w:trPr>
        <w:tc>
          <w:tcPr>
            <w:tcW w:w="10206" w:type="dxa"/>
            <w:tcBorders>
              <w:top w:val="single" w:sz="4" w:space="0" w:color="A6A6A6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426DB045" w14:textId="77777777" w:rsidR="00CD4486" w:rsidRDefault="00CD4486">
            <w:pPr>
              <w:rPr>
                <w:color w:val="000000"/>
                <w:sz w:val="22"/>
                <w:szCs w:val="22"/>
              </w:rPr>
            </w:pPr>
          </w:p>
          <w:p w14:paraId="578EAD28" w14:textId="77777777" w:rsidR="00724C36" w:rsidRDefault="00724C36">
            <w:pPr>
              <w:rPr>
                <w:color w:val="000000"/>
                <w:sz w:val="22"/>
                <w:szCs w:val="22"/>
              </w:rPr>
            </w:pPr>
          </w:p>
          <w:p w14:paraId="68B06DEB" w14:textId="77777777" w:rsidR="00724C36" w:rsidRDefault="00724C36">
            <w:pPr>
              <w:rPr>
                <w:color w:val="000000"/>
                <w:sz w:val="22"/>
                <w:szCs w:val="22"/>
              </w:rPr>
            </w:pPr>
          </w:p>
          <w:p w14:paraId="664E916C" w14:textId="77777777" w:rsidR="00724C36" w:rsidRDefault="00724C36">
            <w:pPr>
              <w:rPr>
                <w:color w:val="000000"/>
                <w:sz w:val="22"/>
                <w:szCs w:val="22"/>
              </w:rPr>
            </w:pPr>
          </w:p>
          <w:p w14:paraId="4A946735" w14:textId="77777777" w:rsidR="00724C36" w:rsidRDefault="00724C36">
            <w:pPr>
              <w:rPr>
                <w:color w:val="000000"/>
                <w:sz w:val="22"/>
                <w:szCs w:val="22"/>
              </w:rPr>
            </w:pPr>
          </w:p>
          <w:p w14:paraId="00E2764A" w14:textId="77777777" w:rsidR="00724C36" w:rsidRDefault="00724C36">
            <w:pPr>
              <w:rPr>
                <w:color w:val="000000"/>
                <w:sz w:val="22"/>
                <w:szCs w:val="22"/>
              </w:rPr>
            </w:pPr>
          </w:p>
          <w:p w14:paraId="675CE675" w14:textId="77777777" w:rsidR="00724C36" w:rsidRDefault="00724C36">
            <w:pPr>
              <w:rPr>
                <w:color w:val="000000"/>
                <w:sz w:val="22"/>
                <w:szCs w:val="22"/>
              </w:rPr>
            </w:pPr>
          </w:p>
          <w:p w14:paraId="4FE57C4F" w14:textId="77777777" w:rsidR="00724C36" w:rsidRDefault="00724C36">
            <w:pPr>
              <w:rPr>
                <w:color w:val="000000"/>
                <w:sz w:val="22"/>
                <w:szCs w:val="22"/>
              </w:rPr>
            </w:pPr>
          </w:p>
          <w:p w14:paraId="4958EBA7" w14:textId="7201F373" w:rsidR="00724C36" w:rsidRDefault="00724C36">
            <w:pPr>
              <w:rPr>
                <w:color w:val="000000"/>
                <w:sz w:val="22"/>
                <w:szCs w:val="22"/>
              </w:rPr>
            </w:pPr>
          </w:p>
        </w:tc>
      </w:tr>
    </w:tbl>
    <w:p w14:paraId="27BA382D" w14:textId="77777777" w:rsidR="00CD4486" w:rsidRDefault="00CD4486">
      <w:pPr>
        <w:rPr>
          <w:sz w:val="22"/>
          <w:szCs w:val="22"/>
        </w:rPr>
      </w:pPr>
    </w:p>
    <w:tbl>
      <w:tblPr>
        <w:tblpPr w:leftFromText="180" w:rightFromText="180" w:vertAnchor="text" w:tblpY="1"/>
        <w:tblOverlap w:val="never"/>
        <w:tblW w:w="10173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66"/>
        <w:gridCol w:w="3403"/>
        <w:gridCol w:w="767"/>
        <w:gridCol w:w="3237"/>
      </w:tblGrid>
      <w:tr w:rsidR="00CD4486" w14:paraId="4D8CBBE7" w14:textId="77777777">
        <w:trPr>
          <w:trHeight w:val="794"/>
        </w:trPr>
        <w:tc>
          <w:tcPr>
            <w:tcW w:w="10173" w:type="dxa"/>
            <w:gridSpan w:val="4"/>
            <w:tcBorders>
              <w:bottom w:val="single" w:sz="4" w:space="0" w:color="A6A6A6"/>
            </w:tcBorders>
            <w:shd w:val="clear" w:color="auto" w:fill="D9D9D9"/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2E09EB18" w14:textId="77777777" w:rsidR="00CD4486" w:rsidRDefault="00724C36">
            <w:pPr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>I declare that the contents of this declaration form are true to the best of my knowledge</w:t>
            </w:r>
          </w:p>
        </w:tc>
      </w:tr>
      <w:tr w:rsidR="00CD4486" w14:paraId="155F726F" w14:textId="77777777">
        <w:trPr>
          <w:trHeight w:val="794"/>
        </w:trPr>
        <w:tc>
          <w:tcPr>
            <w:tcW w:w="2766" w:type="dxa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2B1171FF" w14:textId="77777777" w:rsidR="00CD4486" w:rsidRDefault="00724C36">
            <w:pPr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>Applicant’s Signature:</w:t>
            </w:r>
          </w:p>
        </w:tc>
        <w:tc>
          <w:tcPr>
            <w:tcW w:w="340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574F1EC0" w14:textId="77777777" w:rsidR="00CD4486" w:rsidRDefault="00CD448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115B80CC" w14:textId="77777777" w:rsidR="00CD4486" w:rsidRDefault="00724C36">
            <w:pPr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 xml:space="preserve">Date: </w:t>
            </w:r>
          </w:p>
        </w:tc>
        <w:tc>
          <w:tcPr>
            <w:tcW w:w="323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7E68CBCD" w14:textId="77777777" w:rsidR="00CD4486" w:rsidRDefault="00CD4486">
            <w:pPr>
              <w:rPr>
                <w:color w:val="000000"/>
                <w:sz w:val="22"/>
                <w:szCs w:val="22"/>
              </w:rPr>
            </w:pPr>
          </w:p>
        </w:tc>
      </w:tr>
      <w:tr w:rsidR="00CD4486" w14:paraId="41E15815" w14:textId="77777777">
        <w:trPr>
          <w:trHeight w:val="794"/>
        </w:trPr>
        <w:tc>
          <w:tcPr>
            <w:tcW w:w="2766" w:type="dxa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09B5C2A7" w14:textId="77777777" w:rsidR="00CD4486" w:rsidRDefault="00724C36">
            <w:pPr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 xml:space="preserve">Line Manager’s Signature: </w:t>
            </w:r>
          </w:p>
        </w:tc>
        <w:tc>
          <w:tcPr>
            <w:tcW w:w="340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1CF9283C" w14:textId="77777777" w:rsidR="00CD4486" w:rsidRDefault="00CD448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1D8935AE" w14:textId="77777777" w:rsidR="00CD4486" w:rsidRDefault="00724C36">
            <w:pPr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 xml:space="preserve">Date: </w:t>
            </w:r>
          </w:p>
        </w:tc>
        <w:tc>
          <w:tcPr>
            <w:tcW w:w="323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33DD0A4F" w14:textId="77777777" w:rsidR="00CD4486" w:rsidRDefault="00CD4486">
            <w:pPr>
              <w:ind w:right="1251"/>
              <w:rPr>
                <w:color w:val="000000"/>
                <w:sz w:val="22"/>
                <w:szCs w:val="22"/>
              </w:rPr>
            </w:pPr>
          </w:p>
        </w:tc>
      </w:tr>
      <w:tr w:rsidR="00CD4486" w14:paraId="1BDCD761" w14:textId="77777777">
        <w:trPr>
          <w:trHeight w:val="794"/>
        </w:trPr>
        <w:tc>
          <w:tcPr>
            <w:tcW w:w="2766" w:type="dxa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7CFD003B" w14:textId="77777777" w:rsidR="00CD4486" w:rsidRDefault="00724C36">
            <w:pPr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 xml:space="preserve">Line Manager's Name:         </w:t>
            </w:r>
          </w:p>
        </w:tc>
        <w:tc>
          <w:tcPr>
            <w:tcW w:w="7407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10FED923" w14:textId="77777777" w:rsidR="00CD4486" w:rsidRDefault="00CD4486">
            <w:pPr>
              <w:rPr>
                <w:color w:val="000000"/>
                <w:sz w:val="22"/>
                <w:szCs w:val="22"/>
              </w:rPr>
            </w:pPr>
          </w:p>
        </w:tc>
      </w:tr>
      <w:tr w:rsidR="00CD4486" w14:paraId="1EE2135C" w14:textId="77777777">
        <w:trPr>
          <w:trHeight w:val="794"/>
        </w:trPr>
        <w:tc>
          <w:tcPr>
            <w:tcW w:w="2766" w:type="dxa"/>
            <w:tcBorders>
              <w:top w:val="single" w:sz="4" w:space="0" w:color="A6A6A6"/>
              <w:right w:val="single" w:sz="4" w:space="0" w:color="A6A6A6"/>
            </w:tcBorders>
            <w:shd w:val="clear" w:color="auto" w:fill="D9D9D9"/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023F588B" w14:textId="77777777" w:rsidR="00CD4486" w:rsidRDefault="00724C36">
            <w:pPr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>Line Manager’s Role:</w:t>
            </w:r>
          </w:p>
        </w:tc>
        <w:tc>
          <w:tcPr>
            <w:tcW w:w="7407" w:type="dxa"/>
            <w:gridSpan w:val="3"/>
            <w:tcBorders>
              <w:top w:val="single" w:sz="4" w:space="0" w:color="A6A6A6"/>
              <w:left w:val="single" w:sz="4" w:space="0" w:color="A6A6A6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533477BB" w14:textId="77777777" w:rsidR="00CD4486" w:rsidRDefault="00CD4486">
            <w:pPr>
              <w:rPr>
                <w:color w:val="000000"/>
                <w:sz w:val="22"/>
                <w:szCs w:val="22"/>
              </w:rPr>
            </w:pPr>
          </w:p>
        </w:tc>
      </w:tr>
    </w:tbl>
    <w:p w14:paraId="620D7368" w14:textId="77777777" w:rsidR="00CD4486" w:rsidRDefault="00CD4486">
      <w:pPr>
        <w:rPr>
          <w:sz w:val="22"/>
          <w:szCs w:val="22"/>
        </w:rPr>
      </w:pPr>
    </w:p>
    <w:p w14:paraId="39114575" w14:textId="77777777" w:rsidR="00CD4486" w:rsidRDefault="00CD4486"/>
    <w:sectPr w:rsidR="00CD4486">
      <w:headerReference w:type="default" r:id="rId6"/>
      <w:pgSz w:w="11906" w:h="16838"/>
      <w:pgMar w:top="1532" w:right="282" w:bottom="1135" w:left="1440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97C97F" w14:textId="77777777" w:rsidR="00000000" w:rsidRDefault="00724C36">
      <w:r>
        <w:separator/>
      </w:r>
    </w:p>
  </w:endnote>
  <w:endnote w:type="continuationSeparator" w:id="0">
    <w:p w14:paraId="21B38286" w14:textId="77777777" w:rsidR="00000000" w:rsidRDefault="00724C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A269D3" w14:textId="77777777" w:rsidR="00000000" w:rsidRDefault="00724C36">
      <w:r>
        <w:separator/>
      </w:r>
    </w:p>
  </w:footnote>
  <w:footnote w:type="continuationSeparator" w:id="0">
    <w:p w14:paraId="6C428CDA" w14:textId="77777777" w:rsidR="00000000" w:rsidRDefault="00724C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76EBA0" w14:textId="77777777" w:rsidR="00CD4486" w:rsidRDefault="00CD4486">
    <w:pPr>
      <w:jc w:val="right"/>
    </w:pPr>
  </w:p>
  <w:p w14:paraId="433A398F" w14:textId="77777777" w:rsidR="00CD4486" w:rsidRDefault="00CD4486">
    <w:pPr>
      <w:jc w:val="right"/>
    </w:pPr>
  </w:p>
  <w:p w14:paraId="2BBEF406" w14:textId="77777777" w:rsidR="00CD4486" w:rsidRDefault="00724C36">
    <w:pPr>
      <w:tabs>
        <w:tab w:val="left" w:pos="2244"/>
      </w:tabs>
      <w:jc w:val="right"/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4486"/>
    <w:rsid w:val="004679EE"/>
    <w:rsid w:val="00724C36"/>
    <w:rsid w:val="00CD4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B38771"/>
  <w15:docId w15:val="{D6F7A066-623C-41A9-968A-DC9F6C670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rPr>
      <w:rFonts w:ascii="Trebuchet MS" w:eastAsia="Trebuchet MS" w:hAnsi="Trebuchet MS" w:cs="Trebuchet MS"/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208</Words>
  <Characters>1191</Characters>
  <Application>Microsoft Office Word</Application>
  <DocSecurity>0</DocSecurity>
  <Lines>9</Lines>
  <Paragraphs>2</Paragraphs>
  <ScaleCrop>false</ScaleCrop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Sue Hull</cp:lastModifiedBy>
  <cp:revision>3</cp:revision>
  <dcterms:created xsi:type="dcterms:W3CDTF">2022-10-10T12:10:00Z</dcterms:created>
  <dcterms:modified xsi:type="dcterms:W3CDTF">2022-10-10T12:12:00Z</dcterms:modified>
</cp:coreProperties>
</file>